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activate    </w:t>
      </w:r>
      <w:r>
        <w:t xml:space="preserve">   amazon    </w:t>
      </w:r>
      <w:r>
        <w:t xml:space="preserve">   associates    </w:t>
      </w:r>
      <w:r>
        <w:t xml:space="preserve">   candy    </w:t>
      </w:r>
      <w:r>
        <w:t xml:space="preserve">   cares    </w:t>
      </w:r>
      <w:r>
        <w:t xml:space="preserve">   coach    </w:t>
      </w:r>
      <w:r>
        <w:t xml:space="preserve">   contest    </w:t>
      </w:r>
      <w:r>
        <w:t xml:space="preserve">   credit    </w:t>
      </w:r>
      <w:r>
        <w:t xml:space="preserve">   customers    </w:t>
      </w:r>
      <w:r>
        <w:t xml:space="preserve">   develop    </w:t>
      </w:r>
      <w:r>
        <w:t xml:space="preserve">   drivingresults    </w:t>
      </w:r>
      <w:r>
        <w:t xml:space="preserve">   email    </w:t>
      </w:r>
      <w:r>
        <w:t xml:space="preserve">   encourage    </w:t>
      </w:r>
      <w:r>
        <w:t xml:space="preserve">   engage    </w:t>
      </w:r>
      <w:r>
        <w:t xml:space="preserve">   enjoyable    </w:t>
      </w:r>
      <w:r>
        <w:t xml:space="preserve">   ethical    </w:t>
      </w:r>
      <w:r>
        <w:t xml:space="preserve">   family    </w:t>
      </w:r>
      <w:r>
        <w:t xml:space="preserve">   focused    </w:t>
      </w:r>
      <w:r>
        <w:t xml:space="preserve">   goals    </w:t>
      </w:r>
      <w:r>
        <w:t xml:space="preserve">   great    </w:t>
      </w:r>
      <w:r>
        <w:t xml:space="preserve">   greet    </w:t>
      </w:r>
      <w:r>
        <w:t xml:space="preserve">   grow    </w:t>
      </w:r>
      <w:r>
        <w:t xml:space="preserve">   hello    </w:t>
      </w:r>
      <w:r>
        <w:t xml:space="preserve">   honesty    </w:t>
      </w:r>
      <w:r>
        <w:t xml:space="preserve">   hospitality    </w:t>
      </w:r>
      <w:r>
        <w:t xml:space="preserve">   integrity    </w:t>
      </w:r>
      <w:r>
        <w:t xml:space="preserve">   kindness    </w:t>
      </w:r>
      <w:r>
        <w:t xml:space="preserve">   kohlscash    </w:t>
      </w:r>
      <w:r>
        <w:t xml:space="preserve">   neat    </w:t>
      </w:r>
      <w:r>
        <w:t xml:space="preserve">   request    </w:t>
      </w:r>
      <w:r>
        <w:t xml:space="preserve">   respect    </w:t>
      </w:r>
      <w:r>
        <w:t xml:space="preserve">   scratchoff    </w:t>
      </w:r>
      <w:r>
        <w:t xml:space="preserve">   smile    </w:t>
      </w:r>
      <w:r>
        <w:t xml:space="preserve">   teams    </w:t>
      </w:r>
      <w:r>
        <w:t xml:space="preserve">   thankyou    </w:t>
      </w:r>
      <w:r>
        <w:t xml:space="preserve">   yesyoucan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fun</dc:title>
  <dcterms:created xsi:type="dcterms:W3CDTF">2021-10-11T02:33:09Z</dcterms:created>
  <dcterms:modified xsi:type="dcterms:W3CDTF">2021-10-11T02:33:09Z</dcterms:modified>
</cp:coreProperties>
</file>