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breakfast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all brand    </w:t>
      </w:r>
      <w:r>
        <w:t xml:space="preserve">   bacon    </w:t>
      </w:r>
      <w:r>
        <w:t xml:space="preserve">   cornflakes    </w:t>
      </w:r>
      <w:r>
        <w:t xml:space="preserve">   instant porridge    </w:t>
      </w:r>
      <w:r>
        <w:t xml:space="preserve">   juice    </w:t>
      </w:r>
      <w:r>
        <w:t xml:space="preserve">   maggi noodles    </w:t>
      </w:r>
      <w:r>
        <w:t xml:space="preserve">   milk    </w:t>
      </w:r>
      <w:r>
        <w:t xml:space="preserve">   morvite    </w:t>
      </w:r>
      <w:r>
        <w:t xml:space="preserve">   oats    </w:t>
      </w:r>
      <w:r>
        <w:t xml:space="preserve">   rice crispies    </w:t>
      </w:r>
      <w:r>
        <w:t xml:space="preserve">   scrambled eggs    </w:t>
      </w:r>
      <w:r>
        <w:t xml:space="preserve">   snack    </w:t>
      </w:r>
      <w:r>
        <w:t xml:space="preserve">   toast    </w:t>
      </w:r>
      <w:r>
        <w:t xml:space="preserve">   wheatbix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breakfast</dc:title>
  <dcterms:created xsi:type="dcterms:W3CDTF">2021-10-11T02:33:13Z</dcterms:created>
  <dcterms:modified xsi:type="dcterms:W3CDTF">2021-10-11T02:33:13Z</dcterms:modified>
</cp:coreProperties>
</file>