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porridge    </w:t>
      </w:r>
      <w:r>
        <w:t xml:space="preserve">   steak and eggs    </w:t>
      </w:r>
      <w:r>
        <w:t xml:space="preserve">   ham and eggs    </w:t>
      </w:r>
      <w:r>
        <w:t xml:space="preserve">   poached eggs    </w:t>
      </w:r>
      <w:r>
        <w:t xml:space="preserve">   hash browns    </w:t>
      </w:r>
      <w:r>
        <w:t xml:space="preserve">   crepes    </w:t>
      </w:r>
      <w:r>
        <w:t xml:space="preserve">   pop tarts    </w:t>
      </w:r>
      <w:r>
        <w:t xml:space="preserve">   fruit loops    </w:t>
      </w:r>
      <w:r>
        <w:t xml:space="preserve">   weet bix    </w:t>
      </w:r>
      <w:r>
        <w:t xml:space="preserve">   vegemite on toast    </w:t>
      </w:r>
      <w:r>
        <w:t xml:space="preserve">   coco pops    </w:t>
      </w:r>
      <w:r>
        <w:t xml:space="preserve">   corn flakes    </w:t>
      </w:r>
      <w:r>
        <w:t xml:space="preserve">   nutragrain    </w:t>
      </w:r>
      <w:r>
        <w:t xml:space="preserve">   ham and cheese on toast    </w:t>
      </w:r>
      <w:r>
        <w:t xml:space="preserve">   eggs on toast    </w:t>
      </w:r>
      <w:r>
        <w:t xml:space="preserve">   scramble eggs    </w:t>
      </w:r>
      <w:r>
        <w:t xml:space="preserve">   rice bubbles    </w:t>
      </w:r>
      <w:r>
        <w:t xml:space="preserve">   egg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2021-10-11T02:33:16Z</dcterms:created>
  <dcterms:modified xsi:type="dcterms:W3CDTF">2021-10-11T02:33:16Z</dcterms:modified>
</cp:coreProperties>
</file>