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scrambled egg    </w:t>
      </w:r>
      <w:r>
        <w:t xml:space="preserve">   bagel    </w:t>
      </w:r>
      <w:r>
        <w:t xml:space="preserve">   scones    </w:t>
      </w:r>
      <w:r>
        <w:t xml:space="preserve">   apple juice    </w:t>
      </w:r>
      <w:r>
        <w:t xml:space="preserve">   orange juice    </w:t>
      </w:r>
      <w:r>
        <w:t xml:space="preserve">   coffee    </w:t>
      </w:r>
      <w:r>
        <w:t xml:space="preserve">   tea    </w:t>
      </w:r>
      <w:r>
        <w:t xml:space="preserve">   black pudding    </w:t>
      </w:r>
      <w:r>
        <w:t xml:space="preserve">   breakfast roll    </w:t>
      </w:r>
      <w:r>
        <w:t xml:space="preserve">   brown bread    </w:t>
      </w:r>
      <w:r>
        <w:t xml:space="preserve">   poached egg    </w:t>
      </w:r>
      <w:r>
        <w:t xml:space="preserve">   toast    </w:t>
      </w:r>
      <w:r>
        <w:t xml:space="preserve">   french toast    </w:t>
      </w:r>
      <w:r>
        <w:t xml:space="preserve">   potato cake    </w:t>
      </w:r>
      <w:r>
        <w:t xml:space="preserve">   sausageroll    </w:t>
      </w:r>
      <w:r>
        <w:t xml:space="preserve">   rashers    </w:t>
      </w:r>
      <w:r>
        <w:t xml:space="preserve">   eggs    </w:t>
      </w:r>
      <w:r>
        <w:t xml:space="preserve">   beans    </w:t>
      </w:r>
      <w:r>
        <w:t xml:space="preserve">   white pudding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cookery</dc:title>
  <dcterms:created xsi:type="dcterms:W3CDTF">2021-10-11T02:32:24Z</dcterms:created>
  <dcterms:modified xsi:type="dcterms:W3CDTF">2021-10-11T02:32:24Z</dcterms:modified>
</cp:coreProperties>
</file>