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ORANGE JUICE    </w:t>
      </w:r>
      <w:r>
        <w:t xml:space="preserve">   FRENCH TOAST    </w:t>
      </w:r>
      <w:r>
        <w:t xml:space="preserve">   breakfast    </w:t>
      </w:r>
      <w:r>
        <w:t xml:space="preserve">   healthy    </w:t>
      </w:r>
      <w:r>
        <w:t xml:space="preserve">   toast    </w:t>
      </w:r>
      <w:r>
        <w:t xml:space="preserve">   milk    </w:t>
      </w:r>
      <w:r>
        <w:t xml:space="preserve">   yummy    </w:t>
      </w:r>
      <w:r>
        <w:t xml:space="preserve">   cereal    </w:t>
      </w:r>
      <w:r>
        <w:t xml:space="preserve">   pancakes     </w:t>
      </w:r>
      <w:r>
        <w:t xml:space="preserve">   eggs    </w:t>
      </w:r>
      <w:r>
        <w:t xml:space="preserve">   bacon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power</dc:title>
  <dcterms:created xsi:type="dcterms:W3CDTF">2021-10-11T02:32:14Z</dcterms:created>
  <dcterms:modified xsi:type="dcterms:W3CDTF">2021-10-11T02:32:14Z</dcterms:modified>
</cp:coreProperties>
</file>