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breaking benjamin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hangingout    </w:t>
      </w:r>
      <w:r>
        <w:t xml:space="preserve">   sweet    </w:t>
      </w:r>
      <w:r>
        <w:t xml:space="preserve">   you    </w:t>
      </w:r>
      <w:r>
        <w:t xml:space="preserve">   hopeless    </w:t>
      </w:r>
      <w:r>
        <w:t xml:space="preserve">   darkofyou    </w:t>
      </w:r>
      <w:r>
        <w:t xml:space="preserve">   dearagony    </w:t>
      </w:r>
      <w:r>
        <w:t xml:space="preserve">   sexy    </w:t>
      </w:r>
      <w:r>
        <w:t xml:space="preserve">   vocal    </w:t>
      </w:r>
      <w:r>
        <w:t xml:space="preserve">   leadguitar    </w:t>
      </w:r>
      <w:r>
        <w:t xml:space="preserve">   songwritter    </w:t>
      </w:r>
      <w:r>
        <w:t xml:space="preserve">   tour    </w:t>
      </w:r>
      <w:r>
        <w:t xml:space="preserve">   jackson    </w:t>
      </w:r>
      <w:r>
        <w:t xml:space="preserve">   so cold    </w:t>
      </w:r>
      <w:r>
        <w:t xml:space="preserve">   polyamorus    </w:t>
      </w:r>
      <w:r>
        <w:t xml:space="preserve">   burnley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benjamin</dc:title>
  <dcterms:created xsi:type="dcterms:W3CDTF">2021-10-11T02:33:22Z</dcterms:created>
  <dcterms:modified xsi:type="dcterms:W3CDTF">2021-10-11T02:33:22Z</dcterms:modified>
</cp:coreProperties>
</file>