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breaking dawn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main vampire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 did bella and edward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vampire who helped bella through her pregnancy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vampire baby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it take before esme was full grown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law between vampires an wearwolfs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eyes did bella have after she 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names did bella pick out if esme was a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bellas dads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vampire who sees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bellas best friend</w:t>
            </w:r>
          </w:p>
        </w:tc>
      </w:tr>
    </w:tbl>
    <w:p>
      <w:pPr>
        <w:pStyle w:val="WordBankSmall"/>
      </w:pPr>
      <w:r>
        <w:t xml:space="preserve">   Bella    </w:t>
      </w:r>
      <w:r>
        <w:t xml:space="preserve">   Edward    </w:t>
      </w:r>
      <w:r>
        <w:t xml:space="preserve">   jacob    </w:t>
      </w:r>
      <w:r>
        <w:t xml:space="preserve">   renesme    </w:t>
      </w:r>
      <w:r>
        <w:t xml:space="preserve">   island esme    </w:t>
      </w:r>
      <w:r>
        <w:t xml:space="preserve">   charlie    </w:t>
      </w:r>
      <w:r>
        <w:t xml:space="preserve">   breaking dawn    </w:t>
      </w:r>
      <w:r>
        <w:t xml:space="preserve">   alice    </w:t>
      </w:r>
      <w:r>
        <w:t xml:space="preserve">   treedy    </w:t>
      </w:r>
      <w:r>
        <w:t xml:space="preserve">   seven    </w:t>
      </w:r>
      <w:r>
        <w:t xml:space="preserve">   EJ and Jacob    </w:t>
      </w:r>
      <w:r>
        <w:t xml:space="preserve">   blood red    </w:t>
      </w:r>
      <w:r>
        <w:t xml:space="preserve">   science class 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dawn crossward</dc:title>
  <dcterms:created xsi:type="dcterms:W3CDTF">2021-10-11T02:33:20Z</dcterms:created>
  <dcterms:modified xsi:type="dcterms:W3CDTF">2021-10-11T02:33:20Z</dcterms:modified>
</cp:coreProperties>
</file>