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goat that faints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cows used for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 with long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 breed that is red and has drooping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 breed with black with a white belt across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sheep with a black face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cow that is mainly solid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 that is from india with a hump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 from ohio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 that has a lot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goat that is most common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sheep with curly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 that is known as the butcher's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 that is the largest sized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 that has 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</dc:title>
  <dcterms:created xsi:type="dcterms:W3CDTF">2021-10-11T02:33:41Z</dcterms:created>
  <dcterms:modified xsi:type="dcterms:W3CDTF">2021-10-11T02:33:41Z</dcterms:modified>
</cp:coreProperties>
</file>