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breeds of sheep and goat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suffolk    </w:t>
      </w:r>
      <w:r>
        <w:t xml:space="preserve">   spanish    </w:t>
      </w:r>
      <w:r>
        <w:t xml:space="preserve">   southdown    </w:t>
      </w:r>
      <w:r>
        <w:t xml:space="preserve">   saanen    </w:t>
      </w:r>
      <w:r>
        <w:t xml:space="preserve">   rambouillet    </w:t>
      </w:r>
      <w:r>
        <w:t xml:space="preserve">   nubian    </w:t>
      </w:r>
      <w:r>
        <w:t xml:space="preserve">   merino    </w:t>
      </w:r>
      <w:r>
        <w:t xml:space="preserve">   medium    </w:t>
      </w:r>
      <w:r>
        <w:t xml:space="preserve">   meat    </w:t>
      </w:r>
      <w:r>
        <w:t xml:space="preserve">   long    </w:t>
      </w:r>
      <w:r>
        <w:t xml:space="preserve">   lincoln    </w:t>
      </w:r>
      <w:r>
        <w:t xml:space="preserve">   leicester    </w:t>
      </w:r>
      <w:r>
        <w:t xml:space="preserve">   lamancha    </w:t>
      </w:r>
      <w:r>
        <w:t xml:space="preserve">   karakul    </w:t>
      </w:r>
      <w:r>
        <w:t xml:space="preserve">   hampshire    </w:t>
      </w:r>
      <w:r>
        <w:t xml:space="preserve">   hair    </w:t>
      </w:r>
      <w:r>
        <w:t xml:space="preserve">   finnsheep    </w:t>
      </w:r>
      <w:r>
        <w:t xml:space="preserve">   fine    </w:t>
      </w:r>
      <w:r>
        <w:t xml:space="preserve">   dairy    </w:t>
      </w:r>
      <w:r>
        <w:t xml:space="preserve">   crossbred    </w:t>
      </w:r>
      <w:r>
        <w:t xml:space="preserve">   corriedale    </w:t>
      </w:r>
      <w:r>
        <w:t xml:space="preserve">   columbia    </w:t>
      </w:r>
      <w:r>
        <w:t xml:space="preserve">   bedouillet    </w:t>
      </w:r>
      <w:r>
        <w:t xml:space="preserve">   barbado    </w:t>
      </w:r>
      <w:r>
        <w:t xml:space="preserve">   angora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breeds of sheep and goat wordsearch</dc:title>
  <dcterms:created xsi:type="dcterms:W3CDTF">2021-10-11T02:34:12Z</dcterms:created>
  <dcterms:modified xsi:type="dcterms:W3CDTF">2021-10-11T02:34:12Z</dcterms:modified>
</cp:coreProperties>
</file>