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mentally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a test for algernon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charlies land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machinhe that is aty charlies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charlioe piut them on algernons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studys about humens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memory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charlie worked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was the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iq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sits around and does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docters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intelegiance quitiont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marks that are in a sentance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charlies teacher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</dc:title>
  <dcterms:created xsi:type="dcterms:W3CDTF">2021-10-11T02:34:48Z</dcterms:created>
  <dcterms:modified xsi:type="dcterms:W3CDTF">2021-10-11T02:34:48Z</dcterms:modified>
</cp:coreProperties>
</file>