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brians survival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clothing    </w:t>
      </w:r>
      <w:r>
        <w:t xml:space="preserve">   tree    </w:t>
      </w:r>
      <w:r>
        <w:t xml:space="preserve">   berries    </w:t>
      </w:r>
      <w:r>
        <w:t xml:space="preserve">   survivalbag    </w:t>
      </w:r>
      <w:r>
        <w:t xml:space="preserve">   bear    </w:t>
      </w:r>
      <w:r>
        <w:t xml:space="preserve">   wolf    </w:t>
      </w:r>
      <w:r>
        <w:t xml:space="preserve">   fire    </w:t>
      </w:r>
      <w:r>
        <w:t xml:space="preserve">   food    </w:t>
      </w:r>
      <w:r>
        <w:t xml:space="preserve">   shelter    </w:t>
      </w:r>
      <w:r>
        <w:t xml:space="preserve">   water    </w:t>
      </w:r>
      <w:r>
        <w:t xml:space="preserve">   fish    </w:t>
      </w:r>
      <w:r>
        <w:t xml:space="preserve">   hatchet    </w:t>
      </w:r>
      <w:r>
        <w:t xml:space="preserve">   foolbird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brians survival words</dc:title>
  <dcterms:created xsi:type="dcterms:W3CDTF">2021-10-11T02:33:40Z</dcterms:created>
  <dcterms:modified xsi:type="dcterms:W3CDTF">2021-10-11T02:33:40Z</dcterms:modified>
</cp:coreProperties>
</file>