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afraid    </w:t>
      </w:r>
      <w:r>
        <w:t xml:space="preserve">   hunting    </w:t>
      </w:r>
      <w:r>
        <w:t xml:space="preserve">   track    </w:t>
      </w:r>
      <w:r>
        <w:t xml:space="preserve">   cold    </w:t>
      </w:r>
      <w:r>
        <w:t xml:space="preserve">   food    </w:t>
      </w:r>
      <w:r>
        <w:t xml:space="preserve">   skininganimals    </w:t>
      </w:r>
      <w:r>
        <w:t xml:space="preserve">   shelter    </w:t>
      </w:r>
      <w:r>
        <w:t xml:space="preserve">   bushes    </w:t>
      </w:r>
      <w:r>
        <w:t xml:space="preserve">   brian    </w:t>
      </w:r>
      <w:r>
        <w:t xml:space="preserve">   winter    </w:t>
      </w:r>
      <w:r>
        <w:t xml:space="preserve">   safed    </w:t>
      </w:r>
      <w:r>
        <w:t xml:space="preserve">   planecrash    </w:t>
      </w:r>
      <w:r>
        <w:t xml:space="preserve">   plane    </w:t>
      </w:r>
      <w:r>
        <w:t xml:space="preserve">   scared    </w:t>
      </w:r>
      <w:r>
        <w:t xml:space="preserve">   woods    </w:t>
      </w:r>
      <w:r>
        <w:t xml:space="preserve">   hachet    </w:t>
      </w:r>
      <w:r>
        <w:t xml:space="preserve">   bonearow    </w:t>
      </w:r>
      <w:r>
        <w:t xml:space="preserve">   survivalpack    </w:t>
      </w:r>
      <w:r>
        <w:t xml:space="preserve">   brianswinter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brians winter</dc:title>
  <dcterms:created xsi:type="dcterms:W3CDTF">2021-10-11T02:34:05Z</dcterms:created>
  <dcterms:modified xsi:type="dcterms:W3CDTF">2021-10-11T02:34:05Z</dcterms:modified>
</cp:coreProperties>
</file>