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bridal1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kiss    </w:t>
      </w:r>
      <w:r>
        <w:t xml:space="preserve">   fittings    </w:t>
      </w:r>
      <w:r>
        <w:t xml:space="preserve">   cocktails    </w:t>
      </w:r>
      <w:r>
        <w:t xml:space="preserve">   invitations    </w:t>
      </w:r>
      <w:r>
        <w:t xml:space="preserve">   flowers    </w:t>
      </w:r>
      <w:r>
        <w:t xml:space="preserve">   reception    </w:t>
      </w:r>
      <w:r>
        <w:t xml:space="preserve">   banquet    </w:t>
      </w:r>
      <w:r>
        <w:t xml:space="preserve">   love    </w:t>
      </w:r>
      <w:r>
        <w:t xml:space="preserve">   bridesmaids    </w:t>
      </w:r>
      <w:r>
        <w:t xml:space="preserve">   honeymoon    </w:t>
      </w:r>
      <w:r>
        <w:t xml:space="preserve">   ring    </w:t>
      </w:r>
      <w:r>
        <w:t xml:space="preserve">   bridal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bridal1</dc:title>
  <dcterms:created xsi:type="dcterms:W3CDTF">2021-10-11T02:33:59Z</dcterms:created>
  <dcterms:modified xsi:type="dcterms:W3CDTF">2021-10-11T02:33:59Z</dcterms:modified>
</cp:coreProperties>
</file>