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Terabitha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characters go there 5 days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sister of the male protaganist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name of a teacher that jess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art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transport (on the first page)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to run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made up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male protaganist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female protaganist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seventh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male protaganist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made up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faster than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school the main characters go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male protaganist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female protaganist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Terabitha quiz</dc:title>
  <dcterms:created xsi:type="dcterms:W3CDTF">2021-10-11T02:34:33Z</dcterms:created>
  <dcterms:modified xsi:type="dcterms:W3CDTF">2021-10-11T02:34:33Z</dcterms:modified>
</cp:coreProperties>
</file>