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does Miss Edmunds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jess's oldest sister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 wants to be the fastest      in fifth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Jess's youngest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 builds  a         to get across to Terabithia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puppy Jesse gave Leslie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queen of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Janice Avery steal from MayBelle?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PT is the guardian and what of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    was used to cross the creek to Terabithia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2021-10-12T14:01:40Z</dcterms:created>
  <dcterms:modified xsi:type="dcterms:W3CDTF">2021-10-12T14:01:40Z</dcterms:modified>
</cp:coreProperties>
</file>