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teribithia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notice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very unpleasant or causing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unworried and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ask strongly or beg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an extreme manner that does not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threatening (suggestive of, or foreshadowing bad things to come)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residential districts located on the outskirts of 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disliked strongly and looked down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or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serious; or in a serious manner</w:t>
            </w:r>
          </w:p>
        </w:tc>
      </w:tr>
    </w:tbl>
    <w:p>
      <w:pPr>
        <w:pStyle w:val="WordBankMedium"/>
      </w:pPr>
      <w:r>
        <w:t xml:space="preserve">    ominous    </w:t>
      </w:r>
      <w:r>
        <w:t xml:space="preserve">    complacent     </w:t>
      </w:r>
      <w:r>
        <w:t xml:space="preserve">    earnest    </w:t>
      </w:r>
      <w:r>
        <w:t xml:space="preserve">    beseech     </w:t>
      </w:r>
      <w:r>
        <w:t xml:space="preserve">    suburban    </w:t>
      </w:r>
      <w:r>
        <w:t xml:space="preserve">   despise    </w:t>
      </w:r>
      <w:r>
        <w:t xml:space="preserve">    repulsive    </w:t>
      </w:r>
      <w:r>
        <w:t xml:space="preserve">    utter    </w:t>
      </w:r>
      <w:r>
        <w:t xml:space="preserve">    discern    </w:t>
      </w:r>
      <w:r>
        <w:t xml:space="preserve">    relentless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teribithia</dc:title>
  <dcterms:created xsi:type="dcterms:W3CDTF">2021-10-12T14:01:25Z</dcterms:created>
  <dcterms:modified xsi:type="dcterms:W3CDTF">2021-10-12T14:01:25Z</dcterms:modified>
</cp:coreProperties>
</file>