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bridges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bridge sits over a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long bridges can cross over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long ropes that hold up a bridge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tall buildings are called __________?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crosses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sides of a river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round top part of a bridge is called an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Sometimes __________ can walk over a bridge.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there any bridges in Atikameg?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travels on a bridge?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bridges</dc:title>
  <dcterms:created xsi:type="dcterms:W3CDTF">2021-10-11T02:34:39Z</dcterms:created>
  <dcterms:modified xsi:type="dcterms:W3CDTF">2021-10-11T02:34:39Z</dcterms:modified>
</cp:coreProperties>
</file>