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briged 2 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miss bessie    </w:t>
      </w:r>
      <w:r>
        <w:t xml:space="preserve">   joyce ann    </w:t>
      </w:r>
      <w:r>
        <w:t xml:space="preserve">   paterson    </w:t>
      </w:r>
      <w:r>
        <w:t xml:space="preserve">   katherine     </w:t>
      </w:r>
      <w:r>
        <w:t xml:space="preserve">   avery    </w:t>
      </w:r>
      <w:r>
        <w:t xml:space="preserve">   janice    </w:t>
      </w:r>
      <w:r>
        <w:t xml:space="preserve">   burke    </w:t>
      </w:r>
      <w:r>
        <w:t xml:space="preserve">   aarons    </w:t>
      </w:r>
      <w:r>
        <w:t xml:space="preserve">   leslie    </w:t>
      </w:r>
      <w:r>
        <w:t xml:space="preserve">   jess    </w:t>
      </w:r>
      <w:r>
        <w:t xml:space="preserve">   ellie    </w:t>
      </w:r>
      <w:r>
        <w:t xml:space="preserve">   brenda    </w:t>
      </w:r>
      <w:r>
        <w:t xml:space="preserve">   terabithia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briged 2 o's</dc:title>
  <dcterms:created xsi:type="dcterms:W3CDTF">2021-10-11T02:34:20Z</dcterms:created>
  <dcterms:modified xsi:type="dcterms:W3CDTF">2021-10-11T02:34:20Z</dcterms:modified>
</cp:coreProperties>
</file>