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brighton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dome    </w:t>
      </w:r>
      <w:r>
        <w:t xml:space="preserve">   albion    </w:t>
      </w:r>
      <w:r>
        <w:t xml:space="preserve">   lanes    </w:t>
      </w:r>
      <w:r>
        <w:t xml:space="preserve">   devils dike    </w:t>
      </w:r>
      <w:r>
        <w:t xml:space="preserve">   seagull    </w:t>
      </w:r>
      <w:r>
        <w:t xml:space="preserve">   palace pier    </w:t>
      </w:r>
      <w:r>
        <w:t xml:space="preserve">   ice cream    </w:t>
      </w:r>
      <w:r>
        <w:t xml:space="preserve">   pebble beach    </w:t>
      </w:r>
      <w:r>
        <w:t xml:space="preserve">   royal pavilion    </w:t>
      </w:r>
      <w:r>
        <w:t xml:space="preserve">   west pier    </w:t>
      </w:r>
      <w:r>
        <w:t xml:space="preserve">   brighton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brighton history </dc:title>
  <dcterms:created xsi:type="dcterms:W3CDTF">2021-10-12T20:42:59Z</dcterms:created>
  <dcterms:modified xsi:type="dcterms:W3CDTF">2021-10-12T20:42:59Z</dcterms:modified>
</cp:coreProperties>
</file>