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britains got tallent/ x factor</w:t>
      </w:r>
    </w:p>
    <w:p>
      <w:pPr>
        <w:pStyle w:val="Questions"/>
      </w:pPr>
      <w:r>
        <w:t xml:space="preserve">1. SASUN EYOBL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ESUNBOLDP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UHGH CNMJKAA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LLYO RSMU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THE KCRO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CAZ EONFR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IMNSO ECOLLW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AHNOSR UESNOBOR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IOLUS SHLAW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YAGR BWRLAO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IBEBOR IALWSMLI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ENOLCI RNHCEIERSZG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VIADD AIALSMLW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ADAAM DLHNEO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HNTESPE LHNURME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OYNATHN LIMNPRATC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LCDAEN OLYLENDN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EAALSH IDXNO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LHLOY GWHBIYULOL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HET TTESREGA OWHS NAM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britains got tallent/ x factor</dc:title>
  <dcterms:created xsi:type="dcterms:W3CDTF">2021-10-11T02:35:40Z</dcterms:created>
  <dcterms:modified xsi:type="dcterms:W3CDTF">2021-10-11T02:35:40Z</dcterms:modified>
</cp:coreProperties>
</file>