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for sheep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Scottish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its own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troubles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CHAMPIONS!!!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poison...wait I mean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up north that until this year I had no idea was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cities</dc:title>
  <dcterms:created xsi:type="dcterms:W3CDTF">2021-10-11T02:36:21Z</dcterms:created>
  <dcterms:modified xsi:type="dcterms:W3CDTF">2021-10-11T02:36:21Z</dcterms:modified>
</cp:coreProperties>
</file>