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values</w:t>
      </w:r>
    </w:p>
    <w:p>
      <w:pPr>
        <w:pStyle w:val="Questions"/>
      </w:pPr>
      <w:r>
        <w:t xml:space="preserve">1. LEEORNCTE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DNLIIAUIDV LBEIRTY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TECRPSE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EOCDYACMR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ANIT GLLIUYNB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NLIGERIO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NUCYTMMOI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ESNTIL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OTPILE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PHULELF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tolerence    </w:t>
      </w:r>
      <w:r>
        <w:t xml:space="preserve">   individual liberty    </w:t>
      </w:r>
      <w:r>
        <w:t xml:space="preserve">   respect    </w:t>
      </w:r>
      <w:r>
        <w:t xml:space="preserve">   democracy    </w:t>
      </w:r>
      <w:r>
        <w:t xml:space="preserve">   anti bullying    </w:t>
      </w:r>
      <w:r>
        <w:t xml:space="preserve">   religion    </w:t>
      </w:r>
      <w:r>
        <w:t xml:space="preserve">   community    </w:t>
      </w:r>
      <w:r>
        <w:t xml:space="preserve">   listen    </w:t>
      </w:r>
      <w:r>
        <w:t xml:space="preserve">   polite    </w:t>
      </w:r>
      <w:r>
        <w:t xml:space="preserve">   helpful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values</dc:title>
  <dcterms:created xsi:type="dcterms:W3CDTF">2021-10-12T20:38:23Z</dcterms:created>
  <dcterms:modified xsi:type="dcterms:W3CDTF">2021-10-12T20:38:23Z</dcterms:modified>
</cp:coreProperties>
</file>