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brotherly love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Felix    </w:t>
      </w:r>
      <w:r>
        <w:t xml:space="preserve">   Mercury    </w:t>
      </w:r>
      <w:r>
        <w:t xml:space="preserve">   Silvia    </w:t>
      </w:r>
      <w:r>
        <w:t xml:space="preserve">   March    </w:t>
      </w:r>
      <w:r>
        <w:t xml:space="preserve">   Spear    </w:t>
      </w:r>
      <w:r>
        <w:t xml:space="preserve">   God of War    </w:t>
      </w:r>
      <w:r>
        <w:t xml:space="preserve">   Tiberinus    </w:t>
      </w:r>
      <w:r>
        <w:t xml:space="preserve">   Rome    </w:t>
      </w:r>
      <w:r>
        <w:t xml:space="preserve">   Cavec    </w:t>
      </w:r>
      <w:r>
        <w:t xml:space="preserve">   Tibus    </w:t>
      </w:r>
      <w:r>
        <w:t xml:space="preserve">   Bubulae    </w:t>
      </w:r>
      <w:r>
        <w:t xml:space="preserve">   Canem    </w:t>
      </w:r>
      <w:r>
        <w:t xml:space="preserve">   Romulus    </w:t>
      </w:r>
      <w:r>
        <w:t xml:space="preserve">   Remus    </w:t>
      </w:r>
      <w:r>
        <w:t xml:space="preserve">   Rhea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brotherly love is dead</dc:title>
  <dcterms:created xsi:type="dcterms:W3CDTF">2021-12-13T03:36:51Z</dcterms:created>
  <dcterms:modified xsi:type="dcterms:W3CDTF">2021-12-13T03:36:51Z</dcterms:modified>
</cp:coreProperties>
</file>