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brothers and strangers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alberta    </w:t>
      </w:r>
      <w:r>
        <w:t xml:space="preserve">   beau    </w:t>
      </w:r>
      <w:r>
        <w:t xml:space="preserve">   chevelle    </w:t>
      </w:r>
      <w:r>
        <w:t xml:space="preserve">   cocky    </w:t>
      </w:r>
      <w:r>
        <w:t xml:space="preserve">   cowboy    </w:t>
      </w:r>
      <w:r>
        <w:t xml:space="preserve">   donovan    </w:t>
      </w:r>
      <w:r>
        <w:t xml:space="preserve">   fenton    </w:t>
      </w:r>
      <w:r>
        <w:t xml:space="preserve">   fox    </w:t>
      </w:r>
      <w:r>
        <w:t xml:space="preserve">   garrett    </w:t>
      </w:r>
      <w:r>
        <w:t xml:space="preserve">   hospital    </w:t>
      </w:r>
      <w:r>
        <w:t xml:space="preserve">   jc    </w:t>
      </w:r>
      <w:r>
        <w:t xml:space="preserve">   kincades    </w:t>
      </w:r>
      <w:r>
        <w:t xml:space="preserve">   mary    </w:t>
      </w:r>
      <w:r>
        <w:t xml:space="preserve">   police    </w:t>
      </w:r>
      <w:r>
        <w:t xml:space="preserve">   quarter circle    </w:t>
      </w:r>
      <w:r>
        <w:t xml:space="preserve">   raine    </w:t>
      </w:r>
      <w:r>
        <w:t xml:space="preserve">   rebel    </w:t>
      </w:r>
      <w:r>
        <w:t xml:space="preserve">   rodeo    </w:t>
      </w:r>
      <w:r>
        <w:t xml:space="preserve">   runaway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brothers and strangers</dc:title>
  <dcterms:created xsi:type="dcterms:W3CDTF">2021-10-11T02:36:01Z</dcterms:created>
  <dcterms:modified xsi:type="dcterms:W3CDTF">2021-10-11T02:36:01Z</dcterms:modified>
</cp:coreProperties>
</file>