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 girl dreaming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apart by observable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cost of a ride; the price of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heavy shoe that covers the ankle; a study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Describing something done intentionally/on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overthrow the established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Prepared to obey without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grocery store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used to make copies. Used purple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comparison between two or more unlike things that have something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slow manner of speaking in which the vowels are pronounced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Caribbean style dance, typically in triple, time, fast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that has been plowed or tilled or harrowed but left unplanted; no crops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free from bondage, which means being held against one's will; to liberate, to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carrying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gem of a variety of sparkling colors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girl dreaming </dc:title>
  <dcterms:created xsi:type="dcterms:W3CDTF">2021-10-11T02:37:00Z</dcterms:created>
  <dcterms:modified xsi:type="dcterms:W3CDTF">2021-10-11T02:37:00Z</dcterms:modified>
</cp:coreProperties>
</file>