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brownie word scramble</w:t>
      </w:r>
    </w:p>
    <w:p>
      <w:pPr>
        <w:pStyle w:val="Questions"/>
      </w:pPr>
      <w:r>
        <w:t xml:space="preserve">1. WSIONRBE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EMGSA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RRLUESQI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BDRGEA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ROBNW WOL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BGKNAI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SGDBEA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RANB OLW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DGEBA BKOO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YEGR WOL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DOGL WARAD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MPCA IRFE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IETWH OLW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NIISNGG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 word scramble</dc:title>
  <dcterms:created xsi:type="dcterms:W3CDTF">2021-10-11T02:37:50Z</dcterms:created>
  <dcterms:modified xsi:type="dcterms:W3CDTF">2021-10-11T02:37:50Z</dcterms:modified>
</cp:coreProperties>
</file>