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brownies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pack holiday    </w:t>
      </w:r>
      <w:r>
        <w:t xml:space="preserve">   beliefs    </w:t>
      </w:r>
      <w:r>
        <w:t xml:space="preserve">   helpful    </w:t>
      </w:r>
      <w:r>
        <w:t xml:space="preserve">   queen    </w:t>
      </w:r>
      <w:r>
        <w:t xml:space="preserve">   friend    </w:t>
      </w:r>
      <w:r>
        <w:t xml:space="preserve">   badges    </w:t>
      </w:r>
      <w:r>
        <w:t xml:space="preserve">   imps    </w:t>
      </w:r>
      <w:r>
        <w:t xml:space="preserve">   elves    </w:t>
      </w:r>
      <w:r>
        <w:t xml:space="preserve">   hedgehog    </w:t>
      </w:r>
      <w:r>
        <w:t xml:space="preserve">   badger    </w:t>
      </w:r>
      <w:r>
        <w:t xml:space="preserve">   deer    </w:t>
      </w:r>
      <w:r>
        <w:t xml:space="preserve">   dormouse    </w:t>
      </w:r>
      <w:r>
        <w:t xml:space="preserve">   wise owl    </w:t>
      </w:r>
      <w:r>
        <w:t xml:space="preserve">   lend a hand    </w:t>
      </w:r>
      <w:r>
        <w:t xml:space="preserve">   best    </w:t>
      </w:r>
      <w:r>
        <w:t xml:space="preserve">   law    </w:t>
      </w:r>
      <w:r>
        <w:t xml:space="preserve">   promise    </w:t>
      </w:r>
      <w:r>
        <w:t xml:space="preserve">   gnomes    </w:t>
      </w:r>
      <w:r>
        <w:t xml:space="preserve">   pixies    </w:t>
      </w:r>
      <w:r>
        <w:t xml:space="preserve">   brown owl    </w:t>
      </w:r>
      <w:r>
        <w:t xml:space="preserve">   brownies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brownies</dc:title>
  <dcterms:created xsi:type="dcterms:W3CDTF">2021-10-11T02:37:10Z</dcterms:created>
  <dcterms:modified xsi:type="dcterms:W3CDTF">2021-10-11T02:37:10Z</dcterms:modified>
</cp:coreProperties>
</file>