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the friend missing karl, martin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lived in the fenced enclosure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brunos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bruno?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 the friend missing hilda, louise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died whne they were at out-with?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sort of book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brunos new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there butler in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cleaned bruno up when he fell off his swing?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bruno hate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bruno get his head shaved?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father hire to tech bruno and gretel?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genre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they first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thanked pavel for taking care of bruno?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bruno</dc:title>
  <dcterms:created xsi:type="dcterms:W3CDTF">2021-10-11T02:36:33Z</dcterms:created>
  <dcterms:modified xsi:type="dcterms:W3CDTF">2021-10-11T02:36:33Z</dcterms:modified>
</cp:coreProperties>
</file>