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bruno mars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eric Campbell    </w:t>
      </w:r>
      <w:r>
        <w:t xml:space="preserve">   the lazy song    </w:t>
      </w:r>
      <w:r>
        <w:t xml:space="preserve">   chunky    </w:t>
      </w:r>
      <w:r>
        <w:t xml:space="preserve">   perm    </w:t>
      </w:r>
      <w:r>
        <w:t xml:space="preserve">   finnese    </w:t>
      </w:r>
      <w:r>
        <w:t xml:space="preserve">   show me    </w:t>
      </w:r>
      <w:r>
        <w:t xml:space="preserve">   money make her smile    </w:t>
      </w:r>
      <w:r>
        <w:t xml:space="preserve">   that what i like    </w:t>
      </w:r>
      <w:r>
        <w:t xml:space="preserve">   vreasuce on the floor    </w:t>
      </w:r>
      <w:r>
        <w:t xml:space="preserve">   mooshine    </w:t>
      </w:r>
      <w:r>
        <w:t xml:space="preserve">   24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bruno mars </dc:title>
  <dcterms:created xsi:type="dcterms:W3CDTF">2021-10-11T02:36:55Z</dcterms:created>
  <dcterms:modified xsi:type="dcterms:W3CDTF">2021-10-11T02:36:55Z</dcterms:modified>
</cp:coreProperties>
</file>