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búsqueda de palabras de ciencia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identify    </w:t>
      </w:r>
      <w:r>
        <w:t xml:space="preserve">   connections    </w:t>
      </w:r>
      <w:r>
        <w:t xml:space="preserve">   mechanisms    </w:t>
      </w:r>
      <w:r>
        <w:t xml:space="preserve">   nucleotide    </w:t>
      </w:r>
      <w:r>
        <w:t xml:space="preserve">   damage    </w:t>
      </w:r>
      <w:r>
        <w:t xml:space="preserve">   base    </w:t>
      </w:r>
      <w:r>
        <w:t xml:space="preserve">   dna    </w:t>
      </w:r>
      <w:r>
        <w:t xml:space="preserve">   genetic    </w:t>
      </w:r>
      <w:r>
        <w:t xml:space="preserve">   effect    </w:t>
      </w:r>
      <w:r>
        <w:t xml:space="preserve">   mutagen    </w:t>
      </w:r>
      <w:r>
        <w:t xml:space="preserve">   mutation    </w:t>
      </w:r>
      <w:r>
        <w:t xml:space="preserve">   generation    </w:t>
      </w:r>
      <w:r>
        <w:t xml:space="preserve">   generate    </w:t>
      </w:r>
      <w:r>
        <w:t xml:space="preserve">   recessive    </w:t>
      </w:r>
      <w:r>
        <w:t xml:space="preserve">   dominant    </w:t>
      </w:r>
      <w:r>
        <w:t xml:space="preserve">   change    </w:t>
      </w:r>
      <w:r>
        <w:t xml:space="preserve">   trait    </w:t>
      </w:r>
      <w:r>
        <w:t xml:space="preserve">   learned    </w:t>
      </w:r>
      <w:r>
        <w:t xml:space="preserve">   exercise    </w:t>
      </w:r>
      <w:r>
        <w:t xml:space="preserve">   silicosis.    </w:t>
      </w:r>
      <w:r>
        <w:t xml:space="preserve">   biology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búsqueda de palabras de ciencia</dc:title>
  <dcterms:created xsi:type="dcterms:W3CDTF">2021-10-10T23:43:32Z</dcterms:created>
  <dcterms:modified xsi:type="dcterms:W3CDTF">2021-10-10T23:43:32Z</dcterms:modified>
</cp:coreProperties>
</file>