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búsqueda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el profesor    </w:t>
      </w:r>
      <w:r>
        <w:t xml:space="preserve">   la clase    </w:t>
      </w:r>
      <w:r>
        <w:t xml:space="preserve">   el arte    </w:t>
      </w:r>
      <w:r>
        <w:t xml:space="preserve">   joven    </w:t>
      </w:r>
      <w:r>
        <w:t xml:space="preserve">   simpatico    </w:t>
      </w:r>
      <w:r>
        <w:t xml:space="preserve">   serio    </w:t>
      </w:r>
      <w:r>
        <w:t xml:space="preserve">   mucho gusto    </w:t>
      </w:r>
      <w:r>
        <w:t xml:space="preserve">   muy    </w:t>
      </w:r>
      <w:r>
        <w:t xml:space="preserve">   el ingles    </w:t>
      </w:r>
      <w:r>
        <w:t xml:space="preserve">   comico    </w:t>
      </w:r>
      <w:r>
        <w:t xml:space="preserve">   bonito    </w:t>
      </w:r>
      <w:r>
        <w:t xml:space="preserve">   la estudiante    </w:t>
      </w:r>
      <w:r>
        <w:t xml:space="preserve">   el joven    </w:t>
      </w:r>
      <w:r>
        <w:t xml:space="preserve">   el curso    </w:t>
      </w:r>
      <w:r>
        <w:t xml:space="preserve">   el espanol    </w:t>
      </w:r>
      <w:r>
        <w:t xml:space="preserve">   bajo    </w:t>
      </w:r>
      <w:r>
        <w:t xml:space="preserve">   rubio    </w:t>
      </w:r>
      <w:r>
        <w:t xml:space="preserve">   guapo    </w:t>
      </w:r>
      <w:r>
        <w:t xml:space="preserve">   la chica    </w:t>
      </w:r>
      <w:r>
        <w:t xml:space="preserve">   el chico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búsqueda de vocabulario</dc:title>
  <dcterms:created xsi:type="dcterms:W3CDTF">2021-10-11T02:42:36Z</dcterms:created>
  <dcterms:modified xsi:type="dcterms:W3CDTF">2021-10-11T02:42:36Z</dcterms:modified>
</cp:coreProperties>
</file>