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iu    </w:t>
      </w:r>
      <w:r>
        <w:t xml:space="preserve">   hyuna    </w:t>
      </w:r>
      <w:r>
        <w:t xml:space="preserve">   exo    </w:t>
      </w:r>
      <w:r>
        <w:t xml:space="preserve">   kpop    </w:t>
      </w:r>
      <w:r>
        <w:t xml:space="preserve">   vmin    </w:t>
      </w:r>
      <w:r>
        <w:t xml:space="preserve">   vkook    </w:t>
      </w:r>
      <w:r>
        <w:t xml:space="preserve">   jhope    </w:t>
      </w:r>
      <w:r>
        <w:t xml:space="preserve">   suga    </w:t>
      </w:r>
      <w:r>
        <w:t xml:space="preserve">   rm    </w:t>
      </w:r>
      <w:r>
        <w:t xml:space="preserve">   jun gkook    </w:t>
      </w:r>
      <w:r>
        <w:t xml:space="preserve">   taehyung    </w:t>
      </w:r>
      <w:r>
        <w:t xml:space="preserve">   jin    </w:t>
      </w:r>
      <w:r>
        <w:t xml:space="preserve">   jimin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2021-10-11T02:38:19Z</dcterms:created>
  <dcterms:modified xsi:type="dcterms:W3CDTF">2021-10-11T02:38:19Z</dcterms:modified>
</cp:coreProperties>
</file>