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Boy with love    </w:t>
      </w:r>
      <w:r>
        <w:t xml:space="preserve">   BTS    </w:t>
      </w:r>
      <w:r>
        <w:t xml:space="preserve">   DNA    </w:t>
      </w:r>
      <w:r>
        <w:t xml:space="preserve">   Dope    </w:t>
      </w:r>
      <w:r>
        <w:t xml:space="preserve">   Fake Love    </w:t>
      </w:r>
      <w:r>
        <w:t xml:space="preserve">   Fire    </w:t>
      </w:r>
      <w:r>
        <w:t xml:space="preserve">   First Love    </w:t>
      </w:r>
      <w:r>
        <w:t xml:space="preserve">   Kim    </w:t>
      </w:r>
      <w:r>
        <w:t xml:space="preserve">   Min    </w:t>
      </w:r>
      <w:r>
        <w:t xml:space="preserve">   Park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</dc:title>
  <dcterms:created xsi:type="dcterms:W3CDTF">2021-10-11T02:38:50Z</dcterms:created>
  <dcterms:modified xsi:type="dcterms:W3CDTF">2021-10-11T02:38:50Z</dcterms:modified>
</cp:coreProperties>
</file>