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 NEED U    </w:t>
      </w:r>
      <w:r>
        <w:t xml:space="preserve">   IDOL    </w:t>
      </w:r>
      <w:r>
        <w:t xml:space="preserve">   on    </w:t>
      </w:r>
      <w:r>
        <w:t xml:space="preserve">   Go Go    </w:t>
      </w:r>
      <w:r>
        <w:t xml:space="preserve">   DNA    </w:t>
      </w:r>
      <w:r>
        <w:t xml:space="preserve">   dope    </w:t>
      </w:r>
      <w:r>
        <w:t xml:space="preserve">   boy with luv    </w:t>
      </w:r>
      <w:r>
        <w:t xml:space="preserve">   mike drop    </w:t>
      </w:r>
      <w:r>
        <w:t xml:space="preserve">   fire    </w:t>
      </w:r>
      <w:r>
        <w:t xml:space="preserve">   stay gold    </w:t>
      </w:r>
      <w:r>
        <w:t xml:space="preserve">   life goes on    </w:t>
      </w:r>
      <w:r>
        <w:t xml:space="preserve">   dynamite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</dc:title>
  <dcterms:created xsi:type="dcterms:W3CDTF">2021-10-11T02:38:46Z</dcterms:created>
  <dcterms:modified xsi:type="dcterms:W3CDTF">2021-10-11T02:38:46Z</dcterms:modified>
</cp:coreProperties>
</file>