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 not buddy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calloway    </w:t>
      </w:r>
      <w:r>
        <w:t xml:space="preserve">   blood    </w:t>
      </w:r>
      <w:r>
        <w:t xml:space="preserve">   lefty    </w:t>
      </w:r>
      <w:r>
        <w:t xml:space="preserve">   peanut    </w:t>
      </w:r>
      <w:r>
        <w:t xml:space="preserve">   pea    </w:t>
      </w:r>
      <w:r>
        <w:t xml:space="preserve">   thomas    </w:t>
      </w:r>
      <w:r>
        <w:t xml:space="preserve">   bud    </w:t>
      </w:r>
      <w:r>
        <w:t xml:space="preserve">   buddy    </w:t>
      </w:r>
      <w:r>
        <w:t xml:space="preserve">   wasps    </w:t>
      </w:r>
      <w:r>
        <w:t xml:space="preserve">   grandfather    </w:t>
      </w:r>
      <w:r>
        <w:t xml:space="preserve">   horse    </w:t>
      </w:r>
      <w:r>
        <w:t xml:space="preserve">   his    </w:t>
      </w:r>
      <w:r>
        <w:t xml:space="preserve">   mad    </w:t>
      </w:r>
      <w:r>
        <w:t xml:space="preserve">   father    </w:t>
      </w:r>
      <w:r>
        <w:t xml:space="preserve">   telegram    </w:t>
      </w:r>
      <w:r>
        <w:t xml:space="preserve">   bug    </w:t>
      </w:r>
      <w:r>
        <w:t xml:space="preserve">   bud not buddy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</dc:title>
  <dcterms:created xsi:type="dcterms:W3CDTF">2021-10-11T02:38:24Z</dcterms:created>
  <dcterms:modified xsi:type="dcterms:W3CDTF">2021-10-11T02:38:24Z</dcterms:modified>
</cp:coreProperties>
</file>