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buds mom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bud live with with his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bud now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buds grand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fond bud when he ran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foster homes was bud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buds mom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bud find his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does bud hate being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bud when his mom died</w:t>
            </w:r>
          </w:p>
        </w:tc>
      </w:tr>
    </w:tbl>
    <w:p>
      <w:pPr>
        <w:pStyle w:val="WordBankSmall"/>
      </w:pPr>
      <w:r>
        <w:t xml:space="preserve">   bud not buddy    </w:t>
      </w:r>
      <w:r>
        <w:t xml:space="preserve">   she was sick    </w:t>
      </w:r>
      <w:r>
        <w:t xml:space="preserve">   Herman E Callaway    </w:t>
      </w:r>
      <w:r>
        <w:t xml:space="preserve">   6    </w:t>
      </w:r>
      <w:r>
        <w:t xml:space="preserve">   10 years old    </w:t>
      </w:r>
      <w:r>
        <w:t xml:space="preserve">   buddy    </w:t>
      </w:r>
      <w:r>
        <w:t xml:space="preserve">   6 years    </w:t>
      </w:r>
      <w:r>
        <w:t xml:space="preserve">   anglena    </w:t>
      </w:r>
      <w:r>
        <w:t xml:space="preserve">   5 foster homes    </w:t>
      </w:r>
      <w:r>
        <w:t xml:space="preserve">   no he did not    </w:t>
      </w:r>
      <w:r>
        <w:t xml:space="preserve">   lefty 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2021-10-11T02:38:38Z</dcterms:created>
  <dcterms:modified xsi:type="dcterms:W3CDTF">2021-10-11T02:38:38Z</dcterms:modified>
</cp:coreProperties>
</file>