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Foster home    </w:t>
      </w:r>
      <w:r>
        <w:t xml:space="preserve">   A wock    </w:t>
      </w:r>
      <w:r>
        <w:t xml:space="preserve">   Anglena    </w:t>
      </w:r>
      <w:r>
        <w:t xml:space="preserve">   Bud    </w:t>
      </w:r>
      <w:r>
        <w:t xml:space="preserve">   Bud Not Buddy    </w:t>
      </w:r>
      <w:r>
        <w:t xml:space="preserve">   Buddy    </w:t>
      </w:r>
      <w:r>
        <w:t xml:space="preserve">   Grand Rapeds    </w:t>
      </w:r>
      <w:r>
        <w:t xml:space="preserve">   Herman E callaway    </w:t>
      </w:r>
      <w:r>
        <w:t xml:space="preserve">   Lefty Lues    </w:t>
      </w:r>
      <w:r>
        <w:t xml:space="preserve">   revenge    </w:t>
      </w:r>
      <w:r>
        <w:t xml:space="preserve">   Sleepy labone    </w:t>
      </w:r>
      <w:r>
        <w:t xml:space="preserve">   Todd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2021-10-11T02:38:42Z</dcterms:created>
  <dcterms:modified xsi:type="dcterms:W3CDTF">2021-10-11T02:38:42Z</dcterms:modified>
</cp:coreProperties>
</file>