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bud a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bud first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music did the dusty devastators of the depression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buds foster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nick 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buds 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the the story take place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special to bud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buds band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2021-10-11T02:38:50Z</dcterms:created>
  <dcterms:modified xsi:type="dcterms:W3CDTF">2021-10-11T02:38:50Z</dcterms:modified>
</cp:coreProperties>
</file>