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about restlessly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rushed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false name used to conceal one's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tattered; neglected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retaliate or punish for a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spellbinding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looked sullen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ungratefulness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demanded; persisted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2021-10-11T02:37:48Z</dcterms:created>
  <dcterms:modified xsi:type="dcterms:W3CDTF">2021-10-11T02:37:48Z</dcterms:modified>
</cp:coreProperties>
</file>