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BY: Iliana Torres    </w:t>
      </w:r>
      <w:r>
        <w:t xml:space="preserve">   christopher paul curtis    </w:t>
      </w:r>
      <w:r>
        <w:t xml:space="preserve">   herman E calloway    </w:t>
      </w:r>
      <w:r>
        <w:t xml:space="preserve">   mr.lefty lewis    </w:t>
      </w:r>
      <w:r>
        <w:t xml:space="preserve">   mr. Jimmy    </w:t>
      </w:r>
      <w:r>
        <w:t xml:space="preserve">   angela    </w:t>
      </w:r>
      <w:r>
        <w:t xml:space="preserve">   miss thomas    </w:t>
      </w:r>
      <w:r>
        <w:t xml:space="preserve">   miss hill    </w:t>
      </w:r>
      <w:r>
        <w:t xml:space="preserve">   jerryclarck    </w:t>
      </w:r>
      <w:r>
        <w:t xml:space="preserve">   mr. amos    </w:t>
      </w:r>
      <w:r>
        <w:t xml:space="preserve">   mrs.amos    </w:t>
      </w:r>
      <w:r>
        <w:t xml:space="preserve">   todd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2021-10-11T02:37:53Z</dcterms:created>
  <dcterms:modified xsi:type="dcterms:W3CDTF">2021-10-11T02:37:53Z</dcterms:modified>
</cp:coreProperties>
</file>