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lefty lewis    </w:t>
      </w:r>
      <w:r>
        <w:t xml:space="preserve">   sleepylabone    </w:t>
      </w:r>
      <w:r>
        <w:t xml:space="preserve">   angela    </w:t>
      </w:r>
      <w:r>
        <w:t xml:space="preserve">   momma    </w:t>
      </w:r>
      <w:r>
        <w:t xml:space="preserve">   miss hill    </w:t>
      </w:r>
      <w:r>
        <w:t xml:space="preserve">   deza malone    </w:t>
      </w:r>
      <w:r>
        <w:t xml:space="preserve">   bugs    </w:t>
      </w:r>
      <w:r>
        <w:t xml:space="preserve">   miss thomas    </w:t>
      </w:r>
      <w:r>
        <w:t xml:space="preserve">   hermanecalloway    </w:t>
      </w:r>
      <w:r>
        <w:t xml:space="preserve">   bud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2021-10-11T02:37:58Z</dcterms:created>
  <dcterms:modified xsi:type="dcterms:W3CDTF">2021-10-11T02:37:58Z</dcterms:modified>
</cp:coreProperties>
</file>