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nirodha    </w:t>
      </w:r>
      <w:r>
        <w:t xml:space="preserve">   magga    </w:t>
      </w:r>
      <w:r>
        <w:t xml:space="preserve">   samudaya    </w:t>
      </w:r>
      <w:r>
        <w:t xml:space="preserve">   dukka    </w:t>
      </w:r>
      <w:r>
        <w:t xml:space="preserve">   desire    </w:t>
      </w:r>
      <w:r>
        <w:t xml:space="preserve">   robes    </w:t>
      </w:r>
      <w:r>
        <w:t xml:space="preserve">   sutras    </w:t>
      </w:r>
      <w:r>
        <w:t xml:space="preserve">   vihara    </w:t>
      </w:r>
      <w:r>
        <w:t xml:space="preserve">   dharma    </w:t>
      </w:r>
      <w:r>
        <w:t xml:space="preserve">   suffering    </w:t>
      </w:r>
      <w:r>
        <w:t xml:space="preserve">   understanding    </w:t>
      </w:r>
      <w:r>
        <w:t xml:space="preserve">   temple    </w:t>
      </w:r>
      <w:r>
        <w:t xml:space="preserve">   nuns    </w:t>
      </w:r>
      <w:r>
        <w:t xml:space="preserve">   monks    </w:t>
      </w:r>
      <w:r>
        <w:t xml:space="preserve">   buddha    </w:t>
      </w:r>
      <w:r>
        <w:t xml:space="preserve">   india    </w:t>
      </w:r>
      <w:r>
        <w:t xml:space="preserve">   meditating    </w:t>
      </w:r>
      <w:r>
        <w:t xml:space="preserve">   worship    </w:t>
      </w:r>
      <w:r>
        <w:t xml:space="preserve">   Tipitaka    </w:t>
      </w:r>
      <w:r>
        <w:t xml:space="preserve">   enlightenment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2021-10-11T02:39:18Z</dcterms:created>
  <dcterms:modified xsi:type="dcterms:W3CDTF">2021-10-11T02:39:18Z</dcterms:modified>
</cp:coreProperties>
</file>