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nepel    </w:t>
      </w:r>
      <w:r>
        <w:t xml:space="preserve">   siddhartha    </w:t>
      </w:r>
      <w:r>
        <w:t xml:space="preserve">   nirvana    </w:t>
      </w:r>
      <w:r>
        <w:t xml:space="preserve">   dharma    </w:t>
      </w:r>
      <w:r>
        <w:t xml:space="preserve">   karma    </w:t>
      </w:r>
      <w:r>
        <w:t xml:space="preserve">   birthday    </w:t>
      </w:r>
      <w:r>
        <w:t xml:space="preserve">   buddha    </w:t>
      </w:r>
      <w:r>
        <w:t xml:space="preserve">   gautama    </w:t>
      </w:r>
      <w:r>
        <w:t xml:space="preserve">   stupa    </w:t>
      </w:r>
      <w:r>
        <w:t xml:space="preserve">   tripitaka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2021-10-11T02:38:27Z</dcterms:created>
  <dcterms:modified xsi:type="dcterms:W3CDTF">2021-10-11T02:38:27Z</dcterms:modified>
</cp:coreProperties>
</file>