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buddhist worship at a temple and at where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puja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was buddha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sacred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sacred texts?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there major festivals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buddha's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flower symbolises purity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founder of buddhism?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of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village was buddha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state of liberation and freedom from suffering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crossword</dc:title>
  <dcterms:created xsi:type="dcterms:W3CDTF">2021-10-11T02:37:51Z</dcterms:created>
  <dcterms:modified xsi:type="dcterms:W3CDTF">2021-10-11T02:37:51Z</dcterms:modified>
</cp:coreProperties>
</file>