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Indian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successful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based on the teachings of the Buddha that developed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indians divided their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mauryan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founded mauryan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travels to holy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deep,continued thought that focuses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often princes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ruled from pataliputra, close to modern day patna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</dc:title>
  <dcterms:created xsi:type="dcterms:W3CDTF">2021-10-11T02:38:09Z</dcterms:created>
  <dcterms:modified xsi:type="dcterms:W3CDTF">2021-10-11T02:38:09Z</dcterms:modified>
</cp:coreProperties>
</file>