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festival    </w:t>
      </w:r>
      <w:r>
        <w:t xml:space="preserve">   buddhism    </w:t>
      </w:r>
      <w:r>
        <w:t xml:space="preserve">   clothing    </w:t>
      </w:r>
      <w:r>
        <w:t xml:space="preserve">   pray    </w:t>
      </w:r>
      <w:r>
        <w:t xml:space="preserve">   believe    </w:t>
      </w:r>
      <w:r>
        <w:t xml:space="preserve">   monks    </w:t>
      </w:r>
      <w:r>
        <w:t xml:space="preserve">   pilgrimage    </w:t>
      </w:r>
      <w:r>
        <w:t xml:space="preserve">   meditation    </w:t>
      </w:r>
      <w:r>
        <w:t xml:space="preserve">   pilgrimages    </w:t>
      </w:r>
      <w:r>
        <w:t xml:space="preserve">   buddhist    </w:t>
      </w:r>
      <w:r>
        <w:t xml:space="preserve">   incense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wordsearch</dc:title>
  <dcterms:created xsi:type="dcterms:W3CDTF">2021-10-11T02:38:59Z</dcterms:created>
  <dcterms:modified xsi:type="dcterms:W3CDTF">2021-10-11T02:38:59Z</dcterms:modified>
</cp:coreProperties>
</file>