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data about how much products consumers purchase most is used to update?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detailed breakdown of income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deduction from your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Expenses where the cost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of budgeting - prepare for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factor influencing expenditure patterns of South Africans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labour, commission, wages,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an excess of income left over after expenses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group which focuses on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expenses  have exceeded your income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2021-10-11T02:39:46Z</dcterms:created>
  <dcterms:modified xsi:type="dcterms:W3CDTF">2021-10-11T02:39:46Z</dcterms:modified>
</cp:coreProperties>
</file>