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budisam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Dharma    </w:t>
      </w:r>
      <w:r>
        <w:t xml:space="preserve">   forty nine days    </w:t>
      </w:r>
      <w:r>
        <w:t xml:space="preserve">   meditated    </w:t>
      </w:r>
      <w:r>
        <w:t xml:space="preserve">   bodhi tree    </w:t>
      </w:r>
      <w:r>
        <w:t xml:space="preserve">   enlightenment    </w:t>
      </w:r>
      <w:r>
        <w:t xml:space="preserve">   death    </w:t>
      </w:r>
      <w:r>
        <w:t xml:space="preserve">   illness    </w:t>
      </w:r>
      <w:r>
        <w:t xml:space="preserve">   sufering    </w:t>
      </w:r>
      <w:r>
        <w:t xml:space="preserve">   anatta    </w:t>
      </w:r>
      <w:r>
        <w:t xml:space="preserve">   anicca    </w:t>
      </w:r>
      <w:r>
        <w:t xml:space="preserve">   buddha    </w:t>
      </w:r>
      <w:r>
        <w:t xml:space="preserve">   dukkha    </w:t>
      </w:r>
      <w:r>
        <w:t xml:space="preserve">   karma    </w:t>
      </w:r>
      <w:r>
        <w:t xml:space="preserve">   Siddhartha Gautama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budisam</dc:title>
  <dcterms:created xsi:type="dcterms:W3CDTF">2021-10-11T02:39:51Z</dcterms:created>
  <dcterms:modified xsi:type="dcterms:W3CDTF">2021-10-11T02:39:51Z</dcterms:modified>
</cp:coreProperties>
</file>