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buen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 banera    </w:t>
      </w:r>
      <w:r>
        <w:t xml:space="preserve">   el sofa    </w:t>
      </w:r>
      <w:r>
        <w:t xml:space="preserve">   el sillon    </w:t>
      </w:r>
      <w:r>
        <w:t xml:space="preserve">   la percha    </w:t>
      </w:r>
      <w:r>
        <w:t xml:space="preserve">   el armario    </w:t>
      </w:r>
      <w:r>
        <w:t xml:space="preserve">   el aire    </w:t>
      </w:r>
      <w:r>
        <w:t xml:space="preserve">   el televisor    </w:t>
      </w:r>
      <w:r>
        <w:t xml:space="preserve">   la mante    </w:t>
      </w:r>
      <w:r>
        <w:t xml:space="preserve">   la almohada    </w:t>
      </w:r>
      <w:r>
        <w:t xml:space="preserve">   la sabana    </w:t>
      </w:r>
      <w:r>
        <w:t xml:space="preserve">   la cama    </w:t>
      </w:r>
      <w:r>
        <w:t xml:space="preserve">   pagar la factura    </w:t>
      </w:r>
      <w:r>
        <w:t xml:space="preserve">   pedir la cuenta    </w:t>
      </w:r>
      <w:r>
        <w:t xml:space="preserve">   bajar las maletas    </w:t>
      </w:r>
      <w:r>
        <w:t xml:space="preserve">   abandonar    </w:t>
      </w:r>
      <w:r>
        <w:t xml:space="preserve">   el ascensor    </w:t>
      </w:r>
      <w:r>
        <w:t xml:space="preserve">   el equipaje    </w:t>
      </w:r>
      <w:r>
        <w:t xml:space="preserve">   el botones    </w:t>
      </w:r>
      <w:r>
        <w:t xml:space="preserve">   la puerta    </w:t>
      </w:r>
      <w:r>
        <w:t xml:space="preserve">   la llave    </w:t>
      </w:r>
      <w:r>
        <w:t xml:space="preserve">   la ficha    </w:t>
      </w:r>
      <w:r>
        <w:t xml:space="preserve">   el cliente    </w:t>
      </w:r>
      <w:r>
        <w:t xml:space="preserve">   la recepcionista    </w:t>
      </w:r>
      <w:r>
        <w:t xml:space="preserve">   la recepcion    </w:t>
      </w:r>
      <w:r>
        <w:t xml:space="preserve">   el hotel    </w:t>
      </w:r>
      <w:r>
        <w:t xml:space="preserve">   un cuatro doble    </w:t>
      </w:r>
      <w:r>
        <w:t xml:space="preserve">   un cuatro sencillo    </w:t>
      </w:r>
      <w:r>
        <w:t xml:space="preserve">   el cuatro    </w:t>
      </w:r>
      <w:r>
        <w:t xml:space="preserve">   la reservacion    </w:t>
      </w:r>
      <w:r>
        <w:t xml:space="preserve">   reservar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 viaje</dc:title>
  <dcterms:created xsi:type="dcterms:W3CDTF">2021-10-11T02:38:10Z</dcterms:created>
  <dcterms:modified xsi:type="dcterms:W3CDTF">2021-10-11T02:38:10Z</dcterms:modified>
</cp:coreProperties>
</file>