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tick    </w:t>
      </w:r>
      <w:r>
        <w:t xml:space="preserve">   tarantula    </w:t>
      </w:r>
      <w:r>
        <w:t xml:space="preserve">   cricket    </w:t>
      </w:r>
      <w:r>
        <w:t xml:space="preserve">   dragonfly    </w:t>
      </w:r>
      <w:r>
        <w:t xml:space="preserve">   termite    </w:t>
      </w:r>
      <w:r>
        <w:t xml:space="preserve">   stinkbug    </w:t>
      </w:r>
      <w:r>
        <w:t xml:space="preserve">   mosquito    </w:t>
      </w:r>
      <w:r>
        <w:t xml:space="preserve">   bee    </w:t>
      </w:r>
      <w:r>
        <w:t xml:space="preserve">   wasp    </w:t>
      </w:r>
      <w:r>
        <w:t xml:space="preserve">   caterpillar    </w:t>
      </w:r>
      <w:r>
        <w:t xml:space="preserve">   butterfly    </w:t>
      </w:r>
      <w:r>
        <w:t xml:space="preserve">   beetle    </w:t>
      </w:r>
      <w:r>
        <w:t xml:space="preserve">   fly    </w:t>
      </w:r>
      <w:r>
        <w:t xml:space="preserve">   grass hopper    </w:t>
      </w:r>
      <w:r>
        <w:t xml:space="preserve">   spider    </w:t>
      </w:r>
      <w:r>
        <w:t xml:space="preserve">   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</dc:title>
  <dcterms:created xsi:type="dcterms:W3CDTF">2021-10-11T02:39:46Z</dcterms:created>
  <dcterms:modified xsi:type="dcterms:W3CDTF">2021-10-11T02:39:46Z</dcterms:modified>
</cp:coreProperties>
</file>